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117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.Г.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>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дело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12.08.2024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